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0C7C84"/>
          <w:sz w:val="20"/>
        </w:rPr>
        <w:t>AGING IN THE COMFORT OF HOME®</w:t>
      </w:r>
    </w:p>
    <w:p/>
    <w:p>
      <w:pPr>
        <w:pStyle w:val="Title"/>
        <w:jc w:val="center"/>
      </w:pPr>
      <w:r>
        <w:rPr>
          <w:color w:val="0B2D5C"/>
          <w:sz w:val="48"/>
        </w:rPr>
        <w:t>Installer Vetting Checklist</w:t>
      </w:r>
    </w:p>
    <w:p>
      <w:pPr>
        <w:jc w:val="center"/>
      </w:pPr>
      <w:r>
        <w:rPr>
          <w:i/>
          <w:color w:val="4B5563"/>
          <w:sz w:val="22"/>
        </w:rPr>
        <w:t>Standardized review process for approving, tiering, probationing, or removing installer partners.</w:t>
      </w:r>
    </w:p>
    <w:p/>
    <w:tbl>
      <w:tblPr>
        <w:tblStyle w:val="TableGrid"/>
        <w:tblW w:type="auto" w:w="0"/>
        <w:jc w:val="center"/>
        <w:tblLook w:firstColumn="1" w:firstRow="1" w:lastColumn="0" w:lastRow="0" w:noHBand="0" w:noVBand="1" w:val="04A0"/>
        <w:tblBorders>
          <w:top w:val="single" w:sz="4" w:space="0" w:color="D1D5DB"/>
          <w:left w:val="single" w:sz="4" w:space="0" w:color="D1D5DB"/>
          <w:bottom w:val="single" w:sz="4" w:space="0" w:color="D1D5DB"/>
          <w:right w:val="single" w:sz="4" w:space="0" w:color="D1D5DB"/>
          <w:insideH w:val="single" w:sz="4" w:space="0" w:color="D1D5DB"/>
          <w:insideV w:val="single" w:sz="4" w:space="0" w:color="D1D5DB"/>
        </w:tblBorders>
      </w:tblPr>
      <w:tblGrid>
        <w:gridCol w:w="5083"/>
        <w:gridCol w:w="5083"/>
      </w:tblGrid>
      <w:tr>
        <w:tc>
          <w:tcPr>
            <w:tcW w:type="dxa" w:w="5083"/>
            <w:tcMar>
              <w:top w:w="80" w:type="dxa"/>
              <w:start w:w="80" w:type="dxa"/>
              <w:bottom w:w="80" w:type="dxa"/>
              <w:end w:w="80" w:type="dxa"/>
            </w:tcMar>
            <w:shd w:fill="0B2D5C"/>
          </w:tcPr>
          <w:p>
            <w:pPr>
              <w:pStyle w:val="TableText"/>
            </w:pPr>
            <w:r/>
            <w:r>
              <w:rPr>
                <w:b/>
                <w:color w:val="FFFFFF"/>
              </w:rPr>
              <w:t>Document Code</w:t>
            </w:r>
          </w:p>
        </w:tc>
        <w:tc>
          <w:tcPr>
            <w:tcW w:type="dxa" w:w="5083"/>
            <w:tcMar>
              <w:top w:w="80" w:type="dxa"/>
              <w:start w:w="80" w:type="dxa"/>
              <w:bottom w:w="80" w:type="dxa"/>
              <w:end w:w="80" w:type="dxa"/>
            </w:tcMar>
          </w:tcPr>
          <w:p>
            <w:pPr>
              <w:pStyle w:val="TableText"/>
            </w:pPr>
            <w:r/>
            <w:r>
              <w:rPr>
                <w:b w:val="0"/>
              </w:rPr>
              <w:t>VIN-CTRL-05</w:t>
            </w:r>
          </w:p>
        </w:tc>
      </w:tr>
      <w:tr>
        <w:tc>
          <w:tcPr>
            <w:tcW w:type="dxa" w:w="5083"/>
            <w:tcMar>
              <w:top w:w="80" w:type="dxa"/>
              <w:start w:w="80" w:type="dxa"/>
              <w:bottom w:w="80" w:type="dxa"/>
              <w:end w:w="80" w:type="dxa"/>
            </w:tcMar>
            <w:shd w:fill="0B2D5C"/>
          </w:tcPr>
          <w:p>
            <w:pPr>
              <w:pStyle w:val="TableText"/>
            </w:pPr>
            <w:r/>
            <w:r>
              <w:rPr>
                <w:b/>
                <w:color w:val="FFFFFF"/>
              </w:rPr>
              <w:t>Program</w:t>
            </w:r>
          </w:p>
        </w:tc>
        <w:tc>
          <w:tcPr>
            <w:tcW w:type="dxa" w:w="5083"/>
            <w:tcMar>
              <w:top w:w="80" w:type="dxa"/>
              <w:start w:w="80" w:type="dxa"/>
              <w:bottom w:w="80" w:type="dxa"/>
              <w:end w:w="80" w:type="dxa"/>
            </w:tcMar>
          </w:tcPr>
          <w:p>
            <w:pPr>
              <w:pStyle w:val="TableText"/>
            </w:pPr>
            <w:r/>
            <w:r>
              <w:rPr>
                <w:b w:val="0"/>
              </w:rPr>
              <w:t>AITCOH Virtual Installer Network™</w:t>
            </w:r>
          </w:p>
        </w:tc>
      </w:tr>
      <w:tr>
        <w:tc>
          <w:tcPr>
            <w:tcW w:type="dxa" w:w="5083"/>
            <w:tcMar>
              <w:top w:w="80" w:type="dxa"/>
              <w:start w:w="80" w:type="dxa"/>
              <w:bottom w:w="80" w:type="dxa"/>
              <w:end w:w="80" w:type="dxa"/>
            </w:tcMar>
            <w:shd w:fill="0B2D5C"/>
          </w:tcPr>
          <w:p>
            <w:pPr>
              <w:pStyle w:val="TableText"/>
            </w:pPr>
            <w:r/>
            <w:r>
              <w:rPr>
                <w:b/>
                <w:color w:val="FFFFFF"/>
              </w:rPr>
              <w:t>Version</w:t>
            </w:r>
          </w:p>
        </w:tc>
        <w:tc>
          <w:tcPr>
            <w:tcW w:type="dxa" w:w="5083"/>
            <w:tcMar>
              <w:top w:w="80" w:type="dxa"/>
              <w:start w:w="80" w:type="dxa"/>
              <w:bottom w:w="80" w:type="dxa"/>
              <w:end w:w="80" w:type="dxa"/>
            </w:tcMar>
          </w:tcPr>
          <w:p>
            <w:pPr>
              <w:pStyle w:val="TableText"/>
            </w:pPr>
            <w:r/>
            <w:r>
              <w:rPr>
                <w:b w:val="0"/>
              </w:rPr>
              <w:t>v1.0 Working Draft</w:t>
            </w:r>
          </w:p>
        </w:tc>
      </w:tr>
      <w:tr>
        <w:tc>
          <w:tcPr>
            <w:tcW w:type="dxa" w:w="5083"/>
            <w:tcMar>
              <w:top w:w="80" w:type="dxa"/>
              <w:start w:w="80" w:type="dxa"/>
              <w:bottom w:w="80" w:type="dxa"/>
              <w:end w:w="80" w:type="dxa"/>
            </w:tcMar>
            <w:shd w:fill="0B2D5C"/>
          </w:tcPr>
          <w:p>
            <w:pPr>
              <w:pStyle w:val="TableText"/>
            </w:pPr>
            <w:r/>
            <w:r>
              <w:rPr>
                <w:b/>
                <w:color w:val="FFFFFF"/>
              </w:rPr>
              <w:t>Status</w:t>
            </w:r>
          </w:p>
        </w:tc>
        <w:tc>
          <w:tcPr>
            <w:tcW w:type="dxa" w:w="5083"/>
            <w:tcMar>
              <w:top w:w="80" w:type="dxa"/>
              <w:start w:w="80" w:type="dxa"/>
              <w:bottom w:w="80" w:type="dxa"/>
              <w:end w:w="80" w:type="dxa"/>
            </w:tcMar>
          </w:tcPr>
          <w:p>
            <w:pPr>
              <w:pStyle w:val="TableText"/>
            </w:pPr>
            <w:r/>
            <w:r>
              <w:rPr>
                <w:b w:val="0"/>
              </w:rPr>
              <w:t>Internal control document; legal review required before use</w:t>
            </w:r>
          </w:p>
        </w:tc>
      </w:tr>
      <w:tr>
        <w:tc>
          <w:tcPr>
            <w:tcW w:type="dxa" w:w="5083"/>
            <w:tcMar>
              <w:top w:w="80" w:type="dxa"/>
              <w:start w:w="80" w:type="dxa"/>
              <w:bottom w:w="80" w:type="dxa"/>
              <w:end w:w="80" w:type="dxa"/>
            </w:tcMar>
            <w:shd w:fill="0B2D5C"/>
          </w:tcPr>
          <w:p>
            <w:pPr>
              <w:pStyle w:val="TableText"/>
            </w:pPr>
            <w:r/>
            <w:r>
              <w:rPr>
                <w:b/>
                <w:color w:val="FFFFFF"/>
              </w:rPr>
              <w:t>Core Principle</w:t>
            </w:r>
          </w:p>
        </w:tc>
        <w:tc>
          <w:tcPr>
            <w:tcW w:type="dxa" w:w="5083"/>
            <w:tcMar>
              <w:top w:w="80" w:type="dxa"/>
              <w:start w:w="80" w:type="dxa"/>
              <w:bottom w:w="80" w:type="dxa"/>
              <w:end w:w="80" w:type="dxa"/>
            </w:tcMar>
          </w:tcPr>
          <w:p>
            <w:pPr>
              <w:pStyle w:val="TableText"/>
            </w:pPr>
            <w:r/>
            <w:r>
              <w:rPr>
                <w:b w:val="0"/>
              </w:rPr>
              <w:t>Centralized AITCOH customer experience with certified local field execution</w:t>
            </w:r>
          </w:p>
        </w:tc>
      </w:tr>
    </w:tbl>
    <w:p/>
    <w:p>
      <w:pPr>
        <w:pStyle w:val="SmallNote"/>
      </w:pPr>
      <w:r>
        <w:rPr>
          <w:b/>
        </w:rPr>
        <w:t xml:space="preserve">Important: </w:t>
      </w:r>
      <w:r>
        <w:t>This document is a business-control draft, not legal advice. It should be reviewed by qualified construction, employment, franchise, insurance, licensing, and local-market counsel before execution or publication.</w:t>
      </w:r>
    </w:p>
    <w:p>
      <w:r>
        <w:br w:type="page"/>
      </w:r>
    </w:p>
    <w:p>
      <w:pPr>
        <w:pStyle w:val="Heading1"/>
      </w:pPr>
      <w:r>
        <w:t>1. Purpose</w:t>
      </w:r>
    </w:p>
    <w:p>
      <w:pPr>
        <w:pStyle w:val="DocBody"/>
      </w:pPr>
      <w:r>
        <w:t>This checklist standardizes how AITCOH reviews and approves independent contractors for the AITCOH Certified Installer Partner™ network. Approval should be based on documented qualifications, market need, licensing/insurance status, work quality, communication standards, and risk profile.</w:t>
      </w:r>
    </w:p>
    <w:p>
      <w:pPr>
        <w:pStyle w:val="Heading1"/>
      </w:pPr>
      <w:r>
        <w:t>2. Applicant Profile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  <w:tblBorders>
          <w:top w:val="single" w:sz="4" w:space="0" w:color="D1D5DB"/>
          <w:left w:val="single" w:sz="4" w:space="0" w:color="D1D5DB"/>
          <w:bottom w:val="single" w:sz="4" w:space="0" w:color="D1D5DB"/>
          <w:right w:val="single" w:sz="4" w:space="0" w:color="D1D5DB"/>
          <w:insideH w:val="single" w:sz="4" w:space="0" w:color="D1D5DB"/>
          <w:insideV w:val="single" w:sz="4" w:space="0" w:color="D1D5DB"/>
        </w:tblBorders>
      </w:tblPr>
      <w:tblGrid>
        <w:gridCol w:w="5083"/>
        <w:gridCol w:w="5083"/>
      </w:tblGrid>
      <w:tr>
        <w:tc>
          <w:tcPr>
            <w:tcW w:type="dxa" w:w="3312"/>
            <w:shd w:fill="0B2D5C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pStyle w:val="TableText"/>
            </w:pPr>
            <w:r/>
            <w:r>
              <w:rPr>
                <w:b/>
                <w:color w:val="FFFFFF"/>
              </w:rPr>
              <w:t>Field</w:t>
            </w:r>
          </w:p>
        </w:tc>
        <w:tc>
          <w:tcPr>
            <w:tcW w:type="dxa" w:w="6768"/>
            <w:shd w:fill="0B2D5C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pStyle w:val="TableText"/>
            </w:pPr>
            <w:r/>
            <w:r>
              <w:rPr>
                <w:b/>
                <w:color w:val="FFFFFF"/>
              </w:rPr>
              <w:t>Applicant Response / Reviewer Notes</w:t>
            </w:r>
          </w:p>
        </w:tc>
      </w:tr>
      <w:tr>
        <w:tc>
          <w:tcPr>
            <w:tcW w:type="dxa" w:w="3312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Applicant / business name</w:t>
            </w:r>
          </w:p>
        </w:tc>
        <w:tc>
          <w:tcPr>
            <w:tcW w:type="dxa" w:w="6768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</w:r>
          </w:p>
        </w:tc>
      </w:tr>
      <w:tr>
        <w:tc>
          <w:tcPr>
            <w:tcW w:type="dxa" w:w="3312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Primary contact</w:t>
            </w:r>
          </w:p>
        </w:tc>
        <w:tc>
          <w:tcPr>
            <w:tcW w:type="dxa" w:w="6768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</w:r>
          </w:p>
        </w:tc>
      </w:tr>
      <w:tr>
        <w:tc>
          <w:tcPr>
            <w:tcW w:type="dxa" w:w="3312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Phone / email</w:t>
            </w:r>
          </w:p>
        </w:tc>
        <w:tc>
          <w:tcPr>
            <w:tcW w:type="dxa" w:w="6768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</w:r>
          </w:p>
        </w:tc>
      </w:tr>
      <w:tr>
        <w:tc>
          <w:tcPr>
            <w:tcW w:type="dxa" w:w="3312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Website / social profile</w:t>
            </w:r>
          </w:p>
        </w:tc>
        <w:tc>
          <w:tcPr>
            <w:tcW w:type="dxa" w:w="6768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</w:r>
          </w:p>
        </w:tc>
      </w:tr>
      <w:tr>
        <w:tc>
          <w:tcPr>
            <w:tcW w:type="dxa" w:w="3312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City / state / ZIP</w:t>
            </w:r>
          </w:p>
        </w:tc>
        <w:tc>
          <w:tcPr>
            <w:tcW w:type="dxa" w:w="6768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</w:r>
          </w:p>
        </w:tc>
      </w:tr>
      <w:tr>
        <w:tc>
          <w:tcPr>
            <w:tcW w:type="dxa" w:w="3312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Service radius</w:t>
            </w:r>
          </w:p>
        </w:tc>
        <w:tc>
          <w:tcPr>
            <w:tcW w:type="dxa" w:w="6768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</w:r>
          </w:p>
        </w:tc>
      </w:tr>
      <w:tr>
        <w:tc>
          <w:tcPr>
            <w:tcW w:type="dxa" w:w="3312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Years in business</w:t>
            </w:r>
          </w:p>
        </w:tc>
        <w:tc>
          <w:tcPr>
            <w:tcW w:type="dxa" w:w="6768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</w:r>
          </w:p>
        </w:tc>
      </w:tr>
      <w:tr>
        <w:tc>
          <w:tcPr>
            <w:tcW w:type="dxa" w:w="3312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Crew size / subcontractor use</w:t>
            </w:r>
          </w:p>
        </w:tc>
        <w:tc>
          <w:tcPr>
            <w:tcW w:type="dxa" w:w="6768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</w:r>
          </w:p>
        </w:tc>
      </w:tr>
      <w:tr>
        <w:tc>
          <w:tcPr>
            <w:tcW w:type="dxa" w:w="3312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Primary services</w:t>
            </w:r>
          </w:p>
        </w:tc>
        <w:tc>
          <w:tcPr>
            <w:tcW w:type="dxa" w:w="6768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</w:r>
          </w:p>
        </w:tc>
      </w:tr>
      <w:tr>
        <w:tc>
          <w:tcPr>
            <w:tcW w:type="dxa" w:w="3312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Preferred project types</w:t>
            </w:r>
          </w:p>
        </w:tc>
        <w:tc>
          <w:tcPr>
            <w:tcW w:type="dxa" w:w="6768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</w:r>
          </w:p>
        </w:tc>
      </w:tr>
    </w:tbl>
    <w:p/>
    <w:p>
      <w:pPr>
        <w:pStyle w:val="Heading1"/>
      </w:pPr>
      <w:r>
        <w:t>3. Stage 1: Application Completeness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  <w:tblBorders>
          <w:top w:val="single" w:sz="4" w:space="0" w:color="D1D5DB"/>
          <w:left w:val="single" w:sz="4" w:space="0" w:color="D1D5DB"/>
          <w:bottom w:val="single" w:sz="4" w:space="0" w:color="D1D5DB"/>
          <w:right w:val="single" w:sz="4" w:space="0" w:color="D1D5DB"/>
          <w:insideH w:val="single" w:sz="4" w:space="0" w:color="D1D5DB"/>
          <w:insideV w:val="single" w:sz="4" w:space="0" w:color="D1D5DB"/>
        </w:tblBorders>
      </w:tblPr>
      <w:tblGrid>
        <w:gridCol w:w="3389"/>
        <w:gridCol w:w="3389"/>
        <w:gridCol w:w="3389"/>
      </w:tblGrid>
      <w:tr>
        <w:tc>
          <w:tcPr>
            <w:tcW w:type="dxa" w:w="864"/>
            <w:shd w:fill="0B2D5C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pStyle w:val="TableText"/>
            </w:pPr>
            <w:r/>
            <w:r>
              <w:rPr>
                <w:b/>
                <w:color w:val="FFFFFF"/>
              </w:rPr>
              <w:t>Status</w:t>
            </w:r>
          </w:p>
        </w:tc>
        <w:tc>
          <w:tcPr>
            <w:tcW w:type="dxa" w:w="4320"/>
            <w:shd w:fill="0B2D5C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pStyle w:val="TableText"/>
            </w:pPr>
            <w:r/>
            <w:r>
              <w:rPr>
                <w:b/>
                <w:color w:val="FFFFFF"/>
              </w:rPr>
              <w:t>Requirement</w:t>
            </w:r>
          </w:p>
        </w:tc>
        <w:tc>
          <w:tcPr>
            <w:tcW w:type="dxa" w:w="4896"/>
            <w:shd w:fill="0B2D5C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pStyle w:val="TableText"/>
            </w:pPr>
            <w:r/>
            <w:r>
              <w:rPr>
                <w:b/>
                <w:color w:val="FFFFFF"/>
              </w:rPr>
              <w:t>Notes</w:t>
            </w:r>
          </w:p>
        </w:tc>
      </w:tr>
      <w:tr>
        <w:tc>
          <w:tcPr>
            <w:tcW w:type="dxa" w:w="864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☐</w:t>
            </w:r>
          </w:p>
        </w:tc>
        <w:tc>
          <w:tcPr>
            <w:tcW w:type="dxa" w:w="4320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Application completed</w:t>
            </w:r>
          </w:p>
        </w:tc>
        <w:tc>
          <w:tcPr>
            <w:tcW w:type="dxa" w:w="4896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</w:r>
          </w:p>
        </w:tc>
      </w:tr>
      <w:tr>
        <w:tc>
          <w:tcPr>
            <w:tcW w:type="dxa" w:w="864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☐</w:t>
            </w:r>
          </w:p>
        </w:tc>
        <w:tc>
          <w:tcPr>
            <w:tcW w:type="dxa" w:w="4320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Business identity provided</w:t>
            </w:r>
          </w:p>
        </w:tc>
        <w:tc>
          <w:tcPr>
            <w:tcW w:type="dxa" w:w="4896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</w:r>
          </w:p>
        </w:tc>
      </w:tr>
      <w:tr>
        <w:tc>
          <w:tcPr>
            <w:tcW w:type="dxa" w:w="864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☐</w:t>
            </w:r>
          </w:p>
        </w:tc>
        <w:tc>
          <w:tcPr>
            <w:tcW w:type="dxa" w:w="4320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Service area provided</w:t>
            </w:r>
          </w:p>
        </w:tc>
        <w:tc>
          <w:tcPr>
            <w:tcW w:type="dxa" w:w="4896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</w:r>
          </w:p>
        </w:tc>
      </w:tr>
      <w:tr>
        <w:tc>
          <w:tcPr>
            <w:tcW w:type="dxa" w:w="864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☐</w:t>
            </w:r>
          </w:p>
        </w:tc>
        <w:tc>
          <w:tcPr>
            <w:tcW w:type="dxa" w:w="4320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Work categories selected</w:t>
            </w:r>
          </w:p>
        </w:tc>
        <w:tc>
          <w:tcPr>
            <w:tcW w:type="dxa" w:w="4896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</w:r>
          </w:p>
        </w:tc>
      </w:tr>
      <w:tr>
        <w:tc>
          <w:tcPr>
            <w:tcW w:type="dxa" w:w="864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☐</w:t>
            </w:r>
          </w:p>
        </w:tc>
        <w:tc>
          <w:tcPr>
            <w:tcW w:type="dxa" w:w="4320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Experience summary provided</w:t>
            </w:r>
          </w:p>
        </w:tc>
        <w:tc>
          <w:tcPr>
            <w:tcW w:type="dxa" w:w="4896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</w:r>
          </w:p>
        </w:tc>
      </w:tr>
      <w:tr>
        <w:tc>
          <w:tcPr>
            <w:tcW w:type="dxa" w:w="864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☐</w:t>
            </w:r>
          </w:p>
        </w:tc>
        <w:tc>
          <w:tcPr>
            <w:tcW w:type="dxa" w:w="4320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Work photos submitted</w:t>
            </w:r>
          </w:p>
        </w:tc>
        <w:tc>
          <w:tcPr>
            <w:tcW w:type="dxa" w:w="4896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</w:r>
          </w:p>
        </w:tc>
      </w:tr>
      <w:tr>
        <w:tc>
          <w:tcPr>
            <w:tcW w:type="dxa" w:w="864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☐</w:t>
            </w:r>
          </w:p>
        </w:tc>
        <w:tc>
          <w:tcPr>
            <w:tcW w:type="dxa" w:w="4320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References provided or requested</w:t>
            </w:r>
          </w:p>
        </w:tc>
        <w:tc>
          <w:tcPr>
            <w:tcW w:type="dxa" w:w="4896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</w:r>
          </w:p>
        </w:tc>
      </w:tr>
    </w:tbl>
    <w:p/>
    <w:p>
      <w:pPr>
        <w:pStyle w:val="Heading1"/>
      </w:pPr>
      <w:r>
        <w:t>4. Stage 2: Business and Insurance Review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  <w:tblBorders>
          <w:top w:val="single" w:sz="4" w:space="0" w:color="D1D5DB"/>
          <w:left w:val="single" w:sz="4" w:space="0" w:color="D1D5DB"/>
          <w:bottom w:val="single" w:sz="4" w:space="0" w:color="D1D5DB"/>
          <w:right w:val="single" w:sz="4" w:space="0" w:color="D1D5DB"/>
          <w:insideH w:val="single" w:sz="4" w:space="0" w:color="D1D5DB"/>
          <w:insideV w:val="single" w:sz="4" w:space="0" w:color="D1D5DB"/>
        </w:tblBorders>
      </w:tblPr>
      <w:tblGrid>
        <w:gridCol w:w="3389"/>
        <w:gridCol w:w="3389"/>
        <w:gridCol w:w="3389"/>
      </w:tblGrid>
      <w:tr>
        <w:tc>
          <w:tcPr>
            <w:tcW w:type="dxa" w:w="864"/>
            <w:shd w:fill="0B2D5C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pStyle w:val="TableText"/>
            </w:pPr>
            <w:r/>
            <w:r>
              <w:rPr>
                <w:b/>
                <w:color w:val="FFFFFF"/>
              </w:rPr>
              <w:t>Status</w:t>
            </w:r>
          </w:p>
        </w:tc>
        <w:tc>
          <w:tcPr>
            <w:tcW w:type="dxa" w:w="4320"/>
            <w:shd w:fill="0B2D5C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pStyle w:val="TableText"/>
            </w:pPr>
            <w:r/>
            <w:r>
              <w:rPr>
                <w:b/>
                <w:color w:val="FFFFFF"/>
              </w:rPr>
              <w:t>Review Item</w:t>
            </w:r>
          </w:p>
        </w:tc>
        <w:tc>
          <w:tcPr>
            <w:tcW w:type="dxa" w:w="4896"/>
            <w:shd w:fill="0B2D5C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pStyle w:val="TableText"/>
            </w:pPr>
            <w:r/>
            <w:r>
              <w:rPr>
                <w:b/>
                <w:color w:val="FFFFFF"/>
              </w:rPr>
              <w:t>Pass / Concern / Notes</w:t>
            </w:r>
          </w:p>
        </w:tc>
      </w:tr>
      <w:tr>
        <w:tc>
          <w:tcPr>
            <w:tcW w:type="dxa" w:w="864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☐</w:t>
            </w:r>
          </w:p>
        </w:tc>
        <w:tc>
          <w:tcPr>
            <w:tcW w:type="dxa" w:w="4320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General liability insurance current</w:t>
            </w:r>
          </w:p>
        </w:tc>
        <w:tc>
          <w:tcPr>
            <w:tcW w:type="dxa" w:w="4896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</w:r>
          </w:p>
        </w:tc>
      </w:tr>
      <w:tr>
        <w:tc>
          <w:tcPr>
            <w:tcW w:type="dxa" w:w="864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☐</w:t>
            </w:r>
          </w:p>
        </w:tc>
        <w:tc>
          <w:tcPr>
            <w:tcW w:type="dxa" w:w="4320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Workers’ compensation or exemption documented</w:t>
            </w:r>
          </w:p>
        </w:tc>
        <w:tc>
          <w:tcPr>
            <w:tcW w:type="dxa" w:w="4896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</w:r>
          </w:p>
        </w:tc>
      </w:tr>
      <w:tr>
        <w:tc>
          <w:tcPr>
            <w:tcW w:type="dxa" w:w="864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☐</w:t>
            </w:r>
          </w:p>
        </w:tc>
        <w:tc>
          <w:tcPr>
            <w:tcW w:type="dxa" w:w="4320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Commercial auto reviewed where applicable</w:t>
            </w:r>
          </w:p>
        </w:tc>
        <w:tc>
          <w:tcPr>
            <w:tcW w:type="dxa" w:w="4896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</w:r>
          </w:p>
        </w:tc>
      </w:tr>
      <w:tr>
        <w:tc>
          <w:tcPr>
            <w:tcW w:type="dxa" w:w="864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☐</w:t>
            </w:r>
          </w:p>
        </w:tc>
        <w:tc>
          <w:tcPr>
            <w:tcW w:type="dxa" w:w="4320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Business registration or entity status reviewed where applicable</w:t>
            </w:r>
          </w:p>
        </w:tc>
        <w:tc>
          <w:tcPr>
            <w:tcW w:type="dxa" w:w="4896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</w:r>
          </w:p>
        </w:tc>
      </w:tr>
      <w:tr>
        <w:tc>
          <w:tcPr>
            <w:tcW w:type="dxa" w:w="864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☐</w:t>
            </w:r>
          </w:p>
        </w:tc>
        <w:tc>
          <w:tcPr>
            <w:tcW w:type="dxa" w:w="4320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Installer name matches insurance/business records</w:t>
            </w:r>
          </w:p>
        </w:tc>
        <w:tc>
          <w:tcPr>
            <w:tcW w:type="dxa" w:w="4896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</w:r>
          </w:p>
        </w:tc>
      </w:tr>
      <w:tr>
        <w:tc>
          <w:tcPr>
            <w:tcW w:type="dxa" w:w="864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☐</w:t>
            </w:r>
          </w:p>
        </w:tc>
        <w:tc>
          <w:tcPr>
            <w:tcW w:type="dxa" w:w="4320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Claims or insurance restrictions noted</w:t>
            </w:r>
          </w:p>
        </w:tc>
        <w:tc>
          <w:tcPr>
            <w:tcW w:type="dxa" w:w="4896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</w:r>
          </w:p>
        </w:tc>
      </w:tr>
    </w:tbl>
    <w:p/>
    <w:p>
      <w:pPr>
        <w:pStyle w:val="Heading1"/>
      </w:pPr>
      <w:r>
        <w:t>5. Stage 3: Licensing and Compliance Review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  <w:tblBorders>
          <w:top w:val="single" w:sz="4" w:space="0" w:color="D1D5DB"/>
          <w:left w:val="single" w:sz="4" w:space="0" w:color="D1D5DB"/>
          <w:bottom w:val="single" w:sz="4" w:space="0" w:color="D1D5DB"/>
          <w:right w:val="single" w:sz="4" w:space="0" w:color="D1D5DB"/>
          <w:insideH w:val="single" w:sz="4" w:space="0" w:color="D1D5DB"/>
          <w:insideV w:val="single" w:sz="4" w:space="0" w:color="D1D5DB"/>
        </w:tblBorders>
      </w:tblPr>
      <w:tblGrid>
        <w:gridCol w:w="3389"/>
        <w:gridCol w:w="3389"/>
        <w:gridCol w:w="3389"/>
      </w:tblGrid>
      <w:tr>
        <w:tc>
          <w:tcPr>
            <w:tcW w:type="dxa" w:w="864"/>
            <w:shd w:fill="0B2D5C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pStyle w:val="TableText"/>
            </w:pPr>
            <w:r/>
            <w:r>
              <w:rPr>
                <w:b/>
                <w:color w:val="FFFFFF"/>
              </w:rPr>
              <w:t>Status</w:t>
            </w:r>
          </w:p>
        </w:tc>
        <w:tc>
          <w:tcPr>
            <w:tcW w:type="dxa" w:w="4464"/>
            <w:shd w:fill="0B2D5C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pStyle w:val="TableText"/>
            </w:pPr>
            <w:r/>
            <w:r>
              <w:rPr>
                <w:b/>
                <w:color w:val="FFFFFF"/>
              </w:rPr>
              <w:t>Review Item</w:t>
            </w:r>
          </w:p>
        </w:tc>
        <w:tc>
          <w:tcPr>
            <w:tcW w:type="dxa" w:w="4752"/>
            <w:shd w:fill="0B2D5C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pStyle w:val="TableText"/>
            </w:pPr>
            <w:r/>
            <w:r>
              <w:rPr>
                <w:b/>
                <w:color w:val="FFFFFF"/>
              </w:rPr>
              <w:t>Notes</w:t>
            </w:r>
          </w:p>
        </w:tc>
      </w:tr>
      <w:tr>
        <w:tc>
          <w:tcPr>
            <w:tcW w:type="dxa" w:w="864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☐</w:t>
            </w:r>
          </w:p>
        </w:tc>
        <w:tc>
          <w:tcPr>
            <w:tcW w:type="dxa" w:w="4464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State contractor licensing requirement checked</w:t>
            </w:r>
          </w:p>
        </w:tc>
        <w:tc>
          <w:tcPr>
            <w:tcW w:type="dxa" w:w="4752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</w:r>
          </w:p>
        </w:tc>
      </w:tr>
      <w:tr>
        <w:tc>
          <w:tcPr>
            <w:tcW w:type="dxa" w:w="864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☐</w:t>
            </w:r>
          </w:p>
        </w:tc>
        <w:tc>
          <w:tcPr>
            <w:tcW w:type="dxa" w:w="4464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City/county registration requirement checked</w:t>
            </w:r>
          </w:p>
        </w:tc>
        <w:tc>
          <w:tcPr>
            <w:tcW w:type="dxa" w:w="4752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</w:r>
          </w:p>
        </w:tc>
      </w:tr>
      <w:tr>
        <w:tc>
          <w:tcPr>
            <w:tcW w:type="dxa" w:w="864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☐</w:t>
            </w:r>
          </w:p>
        </w:tc>
        <w:tc>
          <w:tcPr>
            <w:tcW w:type="dxa" w:w="4464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Trade license requirement checked</w:t>
            </w:r>
          </w:p>
        </w:tc>
        <w:tc>
          <w:tcPr>
            <w:tcW w:type="dxa" w:w="4752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</w:r>
          </w:p>
        </w:tc>
      </w:tr>
      <w:tr>
        <w:tc>
          <w:tcPr>
            <w:tcW w:type="dxa" w:w="864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☐</w:t>
            </w:r>
          </w:p>
        </w:tc>
        <w:tc>
          <w:tcPr>
            <w:tcW w:type="dxa" w:w="4464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Permit responsibilities clarified</w:t>
            </w:r>
          </w:p>
        </w:tc>
        <w:tc>
          <w:tcPr>
            <w:tcW w:type="dxa" w:w="4752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</w:r>
          </w:p>
        </w:tc>
      </w:tr>
      <w:tr>
        <w:tc>
          <w:tcPr>
            <w:tcW w:type="dxa" w:w="864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☐</w:t>
            </w:r>
          </w:p>
        </w:tc>
        <w:tc>
          <w:tcPr>
            <w:tcW w:type="dxa" w:w="4464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EPA RRP / lead-safe status checked where applicable</w:t>
            </w:r>
          </w:p>
        </w:tc>
        <w:tc>
          <w:tcPr>
            <w:tcW w:type="dxa" w:w="4752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</w:r>
          </w:p>
        </w:tc>
      </w:tr>
      <w:tr>
        <w:tc>
          <w:tcPr>
            <w:tcW w:type="dxa" w:w="864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☐</w:t>
            </w:r>
          </w:p>
        </w:tc>
        <w:tc>
          <w:tcPr>
            <w:tcW w:type="dxa" w:w="4464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Background/vendor screening completed where required</w:t>
            </w:r>
          </w:p>
        </w:tc>
        <w:tc>
          <w:tcPr>
            <w:tcW w:type="dxa" w:w="4752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</w:r>
          </w:p>
        </w:tc>
      </w:tr>
    </w:tbl>
    <w:p/>
    <w:p>
      <w:pPr>
        <w:pStyle w:val="Heading1"/>
      </w:pPr>
      <w:r>
        <w:t>6. Stage 4: Capability Review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  <w:tblBorders>
          <w:top w:val="single" w:sz="4" w:space="0" w:color="D1D5DB"/>
          <w:left w:val="single" w:sz="4" w:space="0" w:color="D1D5DB"/>
          <w:bottom w:val="single" w:sz="4" w:space="0" w:color="D1D5DB"/>
          <w:right w:val="single" w:sz="4" w:space="0" w:color="D1D5DB"/>
          <w:insideH w:val="single" w:sz="4" w:space="0" w:color="D1D5DB"/>
          <w:insideV w:val="single" w:sz="4" w:space="0" w:color="D1D5DB"/>
        </w:tblBorders>
      </w:tblPr>
      <w:tblGrid>
        <w:gridCol w:w="3389"/>
        <w:gridCol w:w="3389"/>
        <w:gridCol w:w="3389"/>
      </w:tblGrid>
      <w:tr>
        <w:tc>
          <w:tcPr>
            <w:tcW w:type="dxa" w:w="3456"/>
            <w:shd w:fill="0B2D5C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pStyle w:val="TableText"/>
            </w:pPr>
            <w:r/>
            <w:r>
              <w:rPr>
                <w:b/>
                <w:color w:val="FFFFFF"/>
              </w:rPr>
              <w:t>Capability Area</w:t>
            </w:r>
          </w:p>
        </w:tc>
        <w:tc>
          <w:tcPr>
            <w:tcW w:type="dxa" w:w="4608"/>
            <w:shd w:fill="0B2D5C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pStyle w:val="TableText"/>
            </w:pPr>
            <w:r/>
            <w:r>
              <w:rPr>
                <w:b/>
                <w:color w:val="FFFFFF"/>
              </w:rPr>
              <w:t>Evidence Reviewed</w:t>
            </w:r>
          </w:p>
        </w:tc>
        <w:tc>
          <w:tcPr>
            <w:tcW w:type="dxa" w:w="2016"/>
            <w:shd w:fill="0B2D5C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pStyle w:val="TableText"/>
            </w:pPr>
            <w:r/>
            <w:r>
              <w:rPr>
                <w:b/>
                <w:color w:val="FFFFFF"/>
              </w:rPr>
              <w:t>Rating</w:t>
            </w:r>
          </w:p>
        </w:tc>
      </w:tr>
      <w:tr>
        <w:tc>
          <w:tcPr>
            <w:tcW w:type="dxa" w:w="3456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Grab bars / safety upgrades</w:t>
            </w:r>
          </w:p>
        </w:tc>
        <w:tc>
          <w:tcPr>
            <w:tcW w:type="dxa" w:w="4608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</w:r>
          </w:p>
        </w:tc>
        <w:tc>
          <w:tcPr>
            <w:tcW w:type="dxa" w:w="2016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1 2 3 4 5</w:t>
            </w:r>
          </w:p>
        </w:tc>
      </w:tr>
      <w:tr>
        <w:tc>
          <w:tcPr>
            <w:tcW w:type="dxa" w:w="3456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Handrails / railings / exterior access</w:t>
            </w:r>
          </w:p>
        </w:tc>
        <w:tc>
          <w:tcPr>
            <w:tcW w:type="dxa" w:w="4608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</w:r>
          </w:p>
        </w:tc>
        <w:tc>
          <w:tcPr>
            <w:tcW w:type="dxa" w:w="2016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1 2 3 4 5</w:t>
            </w:r>
          </w:p>
        </w:tc>
      </w:tr>
      <w:tr>
        <w:tc>
          <w:tcPr>
            <w:tcW w:type="dxa" w:w="3456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Bathroom remodeling</w:t>
            </w:r>
          </w:p>
        </w:tc>
        <w:tc>
          <w:tcPr>
            <w:tcW w:type="dxa" w:w="4608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</w:r>
          </w:p>
        </w:tc>
        <w:tc>
          <w:tcPr>
            <w:tcW w:type="dxa" w:w="2016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1 2 3 4 5</w:t>
            </w:r>
          </w:p>
        </w:tc>
      </w:tr>
      <w:tr>
        <w:tc>
          <w:tcPr>
            <w:tcW w:type="dxa" w:w="3456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Walk-in / curbless shower work</w:t>
            </w:r>
          </w:p>
        </w:tc>
        <w:tc>
          <w:tcPr>
            <w:tcW w:type="dxa" w:w="4608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</w:r>
          </w:p>
        </w:tc>
        <w:tc>
          <w:tcPr>
            <w:tcW w:type="dxa" w:w="2016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1 2 3 4 5</w:t>
            </w:r>
          </w:p>
        </w:tc>
      </w:tr>
      <w:tr>
        <w:tc>
          <w:tcPr>
            <w:tcW w:type="dxa" w:w="3456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Door widening / carpentry modifications</w:t>
            </w:r>
          </w:p>
        </w:tc>
        <w:tc>
          <w:tcPr>
            <w:tcW w:type="dxa" w:w="4608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</w:r>
          </w:p>
        </w:tc>
        <w:tc>
          <w:tcPr>
            <w:tcW w:type="dxa" w:w="2016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1 2 3 4 5</w:t>
            </w:r>
          </w:p>
        </w:tc>
      </w:tr>
      <w:tr>
        <w:tc>
          <w:tcPr>
            <w:tcW w:type="dxa" w:w="3456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Kitchen modifications</w:t>
            </w:r>
          </w:p>
        </w:tc>
        <w:tc>
          <w:tcPr>
            <w:tcW w:type="dxa" w:w="4608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</w:r>
          </w:p>
        </w:tc>
        <w:tc>
          <w:tcPr>
            <w:tcW w:type="dxa" w:w="2016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1 2 3 4 5</w:t>
            </w:r>
          </w:p>
        </w:tc>
      </w:tr>
      <w:tr>
        <w:tc>
          <w:tcPr>
            <w:tcW w:type="dxa" w:w="3456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Tile / waterproofing</w:t>
            </w:r>
          </w:p>
        </w:tc>
        <w:tc>
          <w:tcPr>
            <w:tcW w:type="dxa" w:w="4608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</w:r>
          </w:p>
        </w:tc>
        <w:tc>
          <w:tcPr>
            <w:tcW w:type="dxa" w:w="2016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1 2 3 4 5</w:t>
            </w:r>
          </w:p>
        </w:tc>
      </w:tr>
      <w:tr>
        <w:tc>
          <w:tcPr>
            <w:tcW w:type="dxa" w:w="3456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Plumbing / electrical coordination</w:t>
            </w:r>
          </w:p>
        </w:tc>
        <w:tc>
          <w:tcPr>
            <w:tcW w:type="dxa" w:w="4608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</w:r>
          </w:p>
        </w:tc>
        <w:tc>
          <w:tcPr>
            <w:tcW w:type="dxa" w:w="2016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1 2 3 4 5</w:t>
            </w:r>
          </w:p>
        </w:tc>
      </w:tr>
      <w:tr>
        <w:tc>
          <w:tcPr>
            <w:tcW w:type="dxa" w:w="3456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VA-related or accessibility work</w:t>
            </w:r>
          </w:p>
        </w:tc>
        <w:tc>
          <w:tcPr>
            <w:tcW w:type="dxa" w:w="4608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</w:r>
          </w:p>
        </w:tc>
        <w:tc>
          <w:tcPr>
            <w:tcW w:type="dxa" w:w="2016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1 2 3 4 5</w:t>
            </w:r>
          </w:p>
        </w:tc>
      </w:tr>
    </w:tbl>
    <w:p/>
    <w:p>
      <w:pPr>
        <w:pStyle w:val="Heading1"/>
      </w:pPr>
      <w:r>
        <w:t>7. Stage 5: Work Sample Review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  <w:tblBorders>
          <w:top w:val="single" w:sz="4" w:space="0" w:color="D1D5DB"/>
          <w:left w:val="single" w:sz="4" w:space="0" w:color="D1D5DB"/>
          <w:bottom w:val="single" w:sz="4" w:space="0" w:color="D1D5DB"/>
          <w:right w:val="single" w:sz="4" w:space="0" w:color="D1D5DB"/>
          <w:insideH w:val="single" w:sz="4" w:space="0" w:color="D1D5DB"/>
          <w:insideV w:val="single" w:sz="4" w:space="0" w:color="D1D5DB"/>
        </w:tblBorders>
      </w:tblPr>
      <w:tblGrid>
        <w:gridCol w:w="5083"/>
        <w:gridCol w:w="5083"/>
      </w:tblGrid>
      <w:tr>
        <w:tc>
          <w:tcPr>
            <w:tcW w:type="dxa" w:w="3456"/>
            <w:shd w:fill="0B2D5C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pStyle w:val="TableText"/>
            </w:pPr>
            <w:r/>
            <w:r>
              <w:rPr>
                <w:b/>
                <w:color w:val="FFFFFF"/>
              </w:rPr>
              <w:t>Review Area</w:t>
            </w:r>
          </w:p>
        </w:tc>
        <w:tc>
          <w:tcPr>
            <w:tcW w:type="dxa" w:w="6624"/>
            <w:shd w:fill="0B2D5C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pStyle w:val="TableText"/>
            </w:pPr>
            <w:r/>
            <w:r>
              <w:rPr>
                <w:b/>
                <w:color w:val="FFFFFF"/>
              </w:rPr>
              <w:t>Reviewer Notes</w:t>
            </w:r>
          </w:p>
        </w:tc>
      </w:tr>
      <w:tr>
        <w:tc>
          <w:tcPr>
            <w:tcW w:type="dxa" w:w="3456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Finish quality</w:t>
            </w:r>
          </w:p>
        </w:tc>
        <w:tc>
          <w:tcPr>
            <w:tcW w:type="dxa" w:w="6624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</w:r>
          </w:p>
        </w:tc>
      </w:tr>
      <w:tr>
        <w:tc>
          <w:tcPr>
            <w:tcW w:type="dxa" w:w="3456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Safety/accessibility quality</w:t>
            </w:r>
          </w:p>
        </w:tc>
        <w:tc>
          <w:tcPr>
            <w:tcW w:type="dxa" w:w="6624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</w:r>
          </w:p>
        </w:tc>
      </w:tr>
      <w:tr>
        <w:tc>
          <w:tcPr>
            <w:tcW w:type="dxa" w:w="3456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Cleanliness and detail</w:t>
            </w:r>
          </w:p>
        </w:tc>
        <w:tc>
          <w:tcPr>
            <w:tcW w:type="dxa" w:w="6624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</w:r>
          </w:p>
        </w:tc>
      </w:tr>
      <w:tr>
        <w:tc>
          <w:tcPr>
            <w:tcW w:type="dxa" w:w="3456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Appropriate materials/fasteners</w:t>
            </w:r>
          </w:p>
        </w:tc>
        <w:tc>
          <w:tcPr>
            <w:tcW w:type="dxa" w:w="6624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</w:r>
          </w:p>
        </w:tc>
      </w:tr>
      <w:tr>
        <w:tc>
          <w:tcPr>
            <w:tcW w:type="dxa" w:w="3456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Before/after documentation quality</w:t>
            </w:r>
          </w:p>
        </w:tc>
        <w:tc>
          <w:tcPr>
            <w:tcW w:type="dxa" w:w="6624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</w:r>
          </w:p>
        </w:tc>
      </w:tr>
      <w:tr>
        <w:tc>
          <w:tcPr>
            <w:tcW w:type="dxa" w:w="3456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Complexity of past work</w:t>
            </w:r>
          </w:p>
        </w:tc>
        <w:tc>
          <w:tcPr>
            <w:tcW w:type="dxa" w:w="6624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</w:r>
          </w:p>
        </w:tc>
      </w:tr>
    </w:tbl>
    <w:p/>
    <w:p>
      <w:pPr>
        <w:pStyle w:val="Heading1"/>
      </w:pPr>
      <w:r>
        <w:t>8. Stage 6: Communication and Customer-Fit Review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  <w:tblBorders>
          <w:top w:val="single" w:sz="4" w:space="0" w:color="D1D5DB"/>
          <w:left w:val="single" w:sz="4" w:space="0" w:color="D1D5DB"/>
          <w:bottom w:val="single" w:sz="4" w:space="0" w:color="D1D5DB"/>
          <w:right w:val="single" w:sz="4" w:space="0" w:color="D1D5DB"/>
          <w:insideH w:val="single" w:sz="4" w:space="0" w:color="D1D5DB"/>
          <w:insideV w:val="single" w:sz="4" w:space="0" w:color="D1D5DB"/>
        </w:tblBorders>
      </w:tblPr>
      <w:tblGrid>
        <w:gridCol w:w="5083"/>
        <w:gridCol w:w="5083"/>
      </w:tblGrid>
      <w:tr>
        <w:tc>
          <w:tcPr>
            <w:tcW w:type="dxa" w:w="4752"/>
            <w:shd w:fill="0B2D5C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pStyle w:val="TableText"/>
            </w:pPr>
            <w:r/>
            <w:r>
              <w:rPr>
                <w:b/>
                <w:color w:val="FFFFFF"/>
              </w:rPr>
              <w:t>Question</w:t>
            </w:r>
          </w:p>
        </w:tc>
        <w:tc>
          <w:tcPr>
            <w:tcW w:type="dxa" w:w="5328"/>
            <w:shd w:fill="0B2D5C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pStyle w:val="TableText"/>
            </w:pPr>
            <w:r/>
            <w:r>
              <w:rPr>
                <w:b/>
                <w:color w:val="FFFFFF"/>
              </w:rPr>
              <w:t>Reviewer Notes</w:t>
            </w:r>
          </w:p>
        </w:tc>
      </w:tr>
      <w:tr>
        <w:tc>
          <w:tcPr>
            <w:tcW w:type="dxa" w:w="4752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Does applicant communicate clearly and professionally?</w:t>
            </w:r>
          </w:p>
        </w:tc>
        <w:tc>
          <w:tcPr>
            <w:tcW w:type="dxa" w:w="5328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</w:r>
          </w:p>
        </w:tc>
      </w:tr>
      <w:tr>
        <w:tc>
          <w:tcPr>
            <w:tcW w:type="dxa" w:w="4752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Does applicant understand senior-friendly service expectations?</w:t>
            </w:r>
          </w:p>
        </w:tc>
        <w:tc>
          <w:tcPr>
            <w:tcW w:type="dxa" w:w="5328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</w:r>
          </w:p>
        </w:tc>
      </w:tr>
      <w:tr>
        <w:tc>
          <w:tcPr>
            <w:tcW w:type="dxa" w:w="4752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Does applicant accept documentation/photo requirements?</w:t>
            </w:r>
          </w:p>
        </w:tc>
        <w:tc>
          <w:tcPr>
            <w:tcW w:type="dxa" w:w="5328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</w:r>
          </w:p>
        </w:tc>
      </w:tr>
      <w:tr>
        <w:tc>
          <w:tcPr>
            <w:tcW w:type="dxa" w:w="4752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Does applicant understand no unauthorized change orders?</w:t>
            </w:r>
          </w:p>
        </w:tc>
        <w:tc>
          <w:tcPr>
            <w:tcW w:type="dxa" w:w="5328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</w:r>
          </w:p>
        </w:tc>
      </w:tr>
      <w:tr>
        <w:tc>
          <w:tcPr>
            <w:tcW w:type="dxa" w:w="4752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Does applicant understand independent contractor status?</w:t>
            </w:r>
          </w:p>
        </w:tc>
        <w:tc>
          <w:tcPr>
            <w:tcW w:type="dxa" w:w="5328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</w:r>
          </w:p>
        </w:tc>
      </w:tr>
      <w:tr>
        <w:tc>
          <w:tcPr>
            <w:tcW w:type="dxa" w:w="4752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Does applicant understand no independent marketing as AITCOH?</w:t>
            </w:r>
          </w:p>
        </w:tc>
        <w:tc>
          <w:tcPr>
            <w:tcW w:type="dxa" w:w="5328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</w:r>
          </w:p>
        </w:tc>
      </w:tr>
    </w:tbl>
    <w:p/>
    <w:p>
      <w:pPr>
        <w:pStyle w:val="Heading1"/>
      </w:pPr>
      <w:r>
        <w:t>9. Risk Flags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  <w:tblBorders>
          <w:top w:val="single" w:sz="4" w:space="0" w:color="D1D5DB"/>
          <w:left w:val="single" w:sz="4" w:space="0" w:color="D1D5DB"/>
          <w:bottom w:val="single" w:sz="4" w:space="0" w:color="D1D5DB"/>
          <w:right w:val="single" w:sz="4" w:space="0" w:color="D1D5DB"/>
          <w:insideH w:val="single" w:sz="4" w:space="0" w:color="D1D5DB"/>
          <w:insideV w:val="single" w:sz="4" w:space="0" w:color="D1D5DB"/>
        </w:tblBorders>
      </w:tblPr>
      <w:tblGrid>
        <w:gridCol w:w="3389"/>
        <w:gridCol w:w="3389"/>
        <w:gridCol w:w="3389"/>
      </w:tblGrid>
      <w:tr>
        <w:tc>
          <w:tcPr>
            <w:tcW w:type="dxa" w:w="4320"/>
            <w:shd w:fill="0B2D5C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pStyle w:val="TableText"/>
            </w:pPr>
            <w:r/>
            <w:r>
              <w:rPr>
                <w:b/>
                <w:color w:val="FFFFFF"/>
              </w:rPr>
              <w:t>Flag</w:t>
            </w:r>
          </w:p>
        </w:tc>
        <w:tc>
          <w:tcPr>
            <w:tcW w:type="dxa" w:w="2016"/>
            <w:shd w:fill="0B2D5C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pStyle w:val="TableText"/>
            </w:pPr>
            <w:r/>
            <w:r>
              <w:rPr>
                <w:b/>
                <w:color w:val="FFFFFF"/>
              </w:rPr>
              <w:t>Observed?</w:t>
            </w:r>
          </w:p>
        </w:tc>
        <w:tc>
          <w:tcPr>
            <w:tcW w:type="dxa" w:w="3744"/>
            <w:shd w:fill="0B2D5C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pStyle w:val="TableText"/>
            </w:pPr>
            <w:r/>
            <w:r>
              <w:rPr>
                <w:b/>
                <w:color w:val="FFFFFF"/>
              </w:rPr>
              <w:t>Notes</w:t>
            </w:r>
          </w:p>
        </w:tc>
      </w:tr>
      <w:tr>
        <w:tc>
          <w:tcPr>
            <w:tcW w:type="dxa" w:w="4320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Unwilling to provide insurance/licensing documents</w:t>
            </w:r>
          </w:p>
        </w:tc>
        <w:tc>
          <w:tcPr>
            <w:tcW w:type="dxa" w:w="2016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☐ Yes ☐ No</w:t>
            </w:r>
          </w:p>
        </w:tc>
        <w:tc>
          <w:tcPr>
            <w:tcW w:type="dxa" w:w="3744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</w:r>
          </w:p>
        </w:tc>
      </w:tr>
      <w:tr>
        <w:tc>
          <w:tcPr>
            <w:tcW w:type="dxa" w:w="4320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Wants guaranteed work volume or exclusivity</w:t>
            </w:r>
          </w:p>
        </w:tc>
        <w:tc>
          <w:tcPr>
            <w:tcW w:type="dxa" w:w="2016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☐ Yes ☐ No</w:t>
            </w:r>
          </w:p>
        </w:tc>
        <w:tc>
          <w:tcPr>
            <w:tcW w:type="dxa" w:w="3744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</w:r>
          </w:p>
        </w:tc>
      </w:tr>
      <w:tr>
        <w:tc>
          <w:tcPr>
            <w:tcW w:type="dxa" w:w="4320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Wants to advertise as AITCOH independently</w:t>
            </w:r>
          </w:p>
        </w:tc>
        <w:tc>
          <w:tcPr>
            <w:tcW w:type="dxa" w:w="2016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☐ Yes ☐ No</w:t>
            </w:r>
          </w:p>
        </w:tc>
        <w:tc>
          <w:tcPr>
            <w:tcW w:type="dxa" w:w="3744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</w:r>
          </w:p>
        </w:tc>
      </w:tr>
      <w:tr>
        <w:tc>
          <w:tcPr>
            <w:tcW w:type="dxa" w:w="4320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Poor communication during application</w:t>
            </w:r>
          </w:p>
        </w:tc>
        <w:tc>
          <w:tcPr>
            <w:tcW w:type="dxa" w:w="2016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☐ Yes ☐ No</w:t>
            </w:r>
          </w:p>
        </w:tc>
        <w:tc>
          <w:tcPr>
            <w:tcW w:type="dxa" w:w="3744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</w:r>
          </w:p>
        </w:tc>
      </w:tr>
      <w:tr>
        <w:tc>
          <w:tcPr>
            <w:tcW w:type="dxa" w:w="4320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Weak work samples or limited relevant experience</w:t>
            </w:r>
          </w:p>
        </w:tc>
        <w:tc>
          <w:tcPr>
            <w:tcW w:type="dxa" w:w="2016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☐ Yes ☐ No</w:t>
            </w:r>
          </w:p>
        </w:tc>
        <w:tc>
          <w:tcPr>
            <w:tcW w:type="dxa" w:w="3744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</w:r>
          </w:p>
        </w:tc>
      </w:tr>
      <w:tr>
        <w:tc>
          <w:tcPr>
            <w:tcW w:type="dxa" w:w="4320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High-pressure or side-deal behavior</w:t>
            </w:r>
          </w:p>
        </w:tc>
        <w:tc>
          <w:tcPr>
            <w:tcW w:type="dxa" w:w="2016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☐ Yes ☐ No</w:t>
            </w:r>
          </w:p>
        </w:tc>
        <w:tc>
          <w:tcPr>
            <w:tcW w:type="dxa" w:w="3744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</w:r>
          </w:p>
        </w:tc>
      </w:tr>
      <w:tr>
        <w:tc>
          <w:tcPr>
            <w:tcW w:type="dxa" w:w="4320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Negative reference or unresolved complaint history</w:t>
            </w:r>
          </w:p>
        </w:tc>
        <w:tc>
          <w:tcPr>
            <w:tcW w:type="dxa" w:w="2016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☐ Yes ☐ No</w:t>
            </w:r>
          </w:p>
        </w:tc>
        <w:tc>
          <w:tcPr>
            <w:tcW w:type="dxa" w:w="3744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</w:r>
          </w:p>
        </w:tc>
      </w:tr>
      <w:tr>
        <w:tc>
          <w:tcPr>
            <w:tcW w:type="dxa" w:w="4320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Licensing/permit uncertainty for intended services</w:t>
            </w:r>
          </w:p>
        </w:tc>
        <w:tc>
          <w:tcPr>
            <w:tcW w:type="dxa" w:w="2016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☐ Yes ☐ No</w:t>
            </w:r>
          </w:p>
        </w:tc>
        <w:tc>
          <w:tcPr>
            <w:tcW w:type="dxa" w:w="3744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</w:r>
          </w:p>
        </w:tc>
      </w:tr>
    </w:tbl>
    <w:p/>
    <w:p>
      <w:pPr>
        <w:pStyle w:val="Heading1"/>
      </w:pPr>
      <w:r>
        <w:t>10. Approval Decision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  <w:tblBorders>
          <w:top w:val="single" w:sz="4" w:space="0" w:color="D1D5DB"/>
          <w:left w:val="single" w:sz="4" w:space="0" w:color="D1D5DB"/>
          <w:bottom w:val="single" w:sz="4" w:space="0" w:color="D1D5DB"/>
          <w:right w:val="single" w:sz="4" w:space="0" w:color="D1D5DB"/>
          <w:insideH w:val="single" w:sz="4" w:space="0" w:color="D1D5DB"/>
          <w:insideV w:val="single" w:sz="4" w:space="0" w:color="D1D5DB"/>
        </w:tblBorders>
      </w:tblPr>
      <w:tblGrid>
        <w:gridCol w:w="5083"/>
        <w:gridCol w:w="5083"/>
      </w:tblGrid>
      <w:tr>
        <w:tc>
          <w:tcPr>
            <w:tcW w:type="dxa" w:w="7920"/>
            <w:shd w:fill="0B2D5C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pStyle w:val="TableText"/>
            </w:pPr>
            <w:r/>
            <w:r>
              <w:rPr>
                <w:b/>
                <w:color w:val="FFFFFF"/>
              </w:rPr>
              <w:t>Decision</w:t>
            </w:r>
          </w:p>
        </w:tc>
        <w:tc>
          <w:tcPr>
            <w:tcW w:type="dxa" w:w="2160"/>
            <w:shd w:fill="0B2D5C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pStyle w:val="TableText"/>
            </w:pPr>
            <w:r/>
            <w:r>
              <w:rPr>
                <w:b/>
                <w:color w:val="FFFFFF"/>
              </w:rPr>
              <w:t>Select</w:t>
            </w:r>
          </w:p>
        </w:tc>
      </w:tr>
      <w:tr>
        <w:tc>
          <w:tcPr>
            <w:tcW w:type="dxa" w:w="7920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Declined</w:t>
            </w:r>
          </w:p>
        </w:tc>
        <w:tc>
          <w:tcPr>
            <w:tcW w:type="dxa" w:w="2160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☐</w:t>
            </w:r>
          </w:p>
        </w:tc>
      </w:tr>
      <w:tr>
        <w:tc>
          <w:tcPr>
            <w:tcW w:type="dxa" w:w="7920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Hold pending documents</w:t>
            </w:r>
          </w:p>
        </w:tc>
        <w:tc>
          <w:tcPr>
            <w:tcW w:type="dxa" w:w="2160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☐</w:t>
            </w:r>
          </w:p>
        </w:tc>
      </w:tr>
      <w:tr>
        <w:tc>
          <w:tcPr>
            <w:tcW w:type="dxa" w:w="7920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Approved - Tier 1</w:t>
            </w:r>
          </w:p>
        </w:tc>
        <w:tc>
          <w:tcPr>
            <w:tcW w:type="dxa" w:w="2160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☐</w:t>
            </w:r>
          </w:p>
        </w:tc>
      </w:tr>
      <w:tr>
        <w:tc>
          <w:tcPr>
            <w:tcW w:type="dxa" w:w="7920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Approved - Tier 2</w:t>
            </w:r>
          </w:p>
        </w:tc>
        <w:tc>
          <w:tcPr>
            <w:tcW w:type="dxa" w:w="2160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☐</w:t>
            </w:r>
          </w:p>
        </w:tc>
      </w:tr>
      <w:tr>
        <w:tc>
          <w:tcPr>
            <w:tcW w:type="dxa" w:w="7920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Approved - Tier 3</w:t>
            </w:r>
          </w:p>
        </w:tc>
        <w:tc>
          <w:tcPr>
            <w:tcW w:type="dxa" w:w="2160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☐</w:t>
            </w:r>
          </w:p>
        </w:tc>
      </w:tr>
      <w:tr>
        <w:tc>
          <w:tcPr>
            <w:tcW w:type="dxa" w:w="7920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Approved - Tier 4 / Market Lead consideration</w:t>
            </w:r>
          </w:p>
        </w:tc>
        <w:tc>
          <w:tcPr>
            <w:tcW w:type="dxa" w:w="2160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☐</w:t>
            </w:r>
          </w:p>
        </w:tc>
      </w:tr>
      <w:tr>
        <w:tc>
          <w:tcPr>
            <w:tcW w:type="dxa" w:w="7920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Approved on probation</w:t>
            </w:r>
          </w:p>
        </w:tc>
        <w:tc>
          <w:tcPr>
            <w:tcW w:type="dxa" w:w="2160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☐</w:t>
            </w:r>
          </w:p>
        </w:tc>
      </w:tr>
    </w:tbl>
    <w:p/>
    <w:p>
      <w:pPr>
        <w:pStyle w:val="Heading1"/>
      </w:pPr>
      <w:r>
        <w:t>11. Probation Conditions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  <w:tblBorders>
          <w:top w:val="single" w:sz="4" w:space="0" w:color="D1D5DB"/>
          <w:left w:val="single" w:sz="4" w:space="0" w:color="D1D5DB"/>
          <w:bottom w:val="single" w:sz="4" w:space="0" w:color="D1D5DB"/>
          <w:right w:val="single" w:sz="4" w:space="0" w:color="D1D5DB"/>
          <w:insideH w:val="single" w:sz="4" w:space="0" w:color="D1D5DB"/>
          <w:insideV w:val="single" w:sz="4" w:space="0" w:color="D1D5DB"/>
        </w:tblBorders>
      </w:tblPr>
      <w:tblGrid>
        <w:gridCol w:w="5083"/>
        <w:gridCol w:w="5083"/>
      </w:tblGrid>
      <w:tr>
        <w:tc>
          <w:tcPr>
            <w:tcW w:type="dxa" w:w="5083"/>
            <w:shd w:fill="0B2D5C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pStyle w:val="TableText"/>
            </w:pPr>
            <w:r/>
            <w:r>
              <w:rPr>
                <w:b/>
                <w:color w:val="FFFFFF"/>
              </w:rPr>
              <w:t>Condition</w:t>
            </w:r>
          </w:p>
        </w:tc>
        <w:tc>
          <w:tcPr>
            <w:tcW w:type="dxa" w:w="5083"/>
            <w:shd w:fill="0B2D5C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pStyle w:val="TableText"/>
            </w:pPr>
            <w:r/>
            <w:r>
              <w:rPr>
                <w:b/>
                <w:color w:val="FFFFFF"/>
              </w:rPr>
              <w:t>Requirement</w:t>
            </w:r>
          </w:p>
        </w:tc>
      </w:tr>
      <w:tr>
        <w:tc>
          <w:tcPr>
            <w:tcW w:type="dxa" w:w="5083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Pilot project count</w:t>
            </w:r>
          </w:p>
        </w:tc>
        <w:tc>
          <w:tcPr>
            <w:tcW w:type="dxa" w:w="5083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Complete [insert number] controlled projects before full approval.</w:t>
            </w:r>
          </w:p>
        </w:tc>
      </w:tr>
      <w:tr>
        <w:tc>
          <w:tcPr>
            <w:tcW w:type="dxa" w:w="5083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Documentation review</w:t>
            </w:r>
          </w:p>
        </w:tc>
        <w:tc>
          <w:tcPr>
            <w:tcW w:type="dxa" w:w="5083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100% photo and checklist review required.</w:t>
            </w:r>
          </w:p>
        </w:tc>
      </w:tr>
      <w:tr>
        <w:tc>
          <w:tcPr>
            <w:tcW w:type="dxa" w:w="5083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Project type limitation</w:t>
            </w:r>
          </w:p>
        </w:tc>
        <w:tc>
          <w:tcPr>
            <w:tcW w:type="dxa" w:w="5083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Limited to approved categories until performance is verified.</w:t>
            </w:r>
          </w:p>
        </w:tc>
      </w:tr>
      <w:tr>
        <w:tc>
          <w:tcPr>
            <w:tcW w:type="dxa" w:w="5083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Callback monitoring</w:t>
            </w:r>
          </w:p>
        </w:tc>
        <w:tc>
          <w:tcPr>
            <w:tcW w:type="dxa" w:w="5083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Any callback or complaint triggers immediate review.</w:t>
            </w:r>
          </w:p>
        </w:tc>
      </w:tr>
    </w:tbl>
    <w:p/>
    <w:p>
      <w:pPr>
        <w:pStyle w:val="Heading1"/>
      </w:pPr>
      <w:r>
        <w:t>12. Reviewer Signoff</w:t>
      </w:r>
    </w:p>
    <w:p>
      <w:pPr>
        <w:pStyle w:val="Heading1"/>
      </w:pPr>
      <w:r>
        <w:t>Signature / Acknowledgment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  <w:tblBorders>
          <w:top w:val="single" w:sz="4" w:space="0" w:color="D1D5DB"/>
          <w:left w:val="single" w:sz="4" w:space="0" w:color="D1D5DB"/>
          <w:bottom w:val="single" w:sz="4" w:space="0" w:color="D1D5DB"/>
          <w:right w:val="single" w:sz="4" w:space="0" w:color="D1D5DB"/>
          <w:insideH w:val="single" w:sz="4" w:space="0" w:color="D1D5DB"/>
          <w:insideV w:val="single" w:sz="4" w:space="0" w:color="D1D5DB"/>
        </w:tblBorders>
      </w:tblPr>
      <w:tblGrid>
        <w:gridCol w:w="2541"/>
        <w:gridCol w:w="2541"/>
        <w:gridCol w:w="2541"/>
        <w:gridCol w:w="2541"/>
      </w:tblGrid>
      <w:tr>
        <w:tc>
          <w:tcPr>
            <w:tcW w:type="dxa" w:w="2592"/>
            <w:shd w:fill="0B2D5C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pStyle w:val="TableText"/>
            </w:pPr>
            <w:r/>
            <w:r>
              <w:rPr>
                <w:b/>
                <w:color w:val="FFFFFF"/>
              </w:rPr>
              <w:t>Party</w:t>
            </w:r>
          </w:p>
        </w:tc>
        <w:tc>
          <w:tcPr>
            <w:tcW w:type="dxa" w:w="3024"/>
            <w:shd w:fill="0B2D5C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pStyle w:val="TableText"/>
            </w:pPr>
            <w:r/>
            <w:r>
              <w:rPr>
                <w:b/>
                <w:color w:val="FFFFFF"/>
              </w:rPr>
              <w:t>Name / Title</w:t>
            </w:r>
          </w:p>
        </w:tc>
        <w:tc>
          <w:tcPr>
            <w:tcW w:type="dxa" w:w="2880"/>
            <w:shd w:fill="0B2D5C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pStyle w:val="TableText"/>
            </w:pPr>
            <w:r/>
            <w:r>
              <w:rPr>
                <w:b/>
                <w:color w:val="FFFFFF"/>
              </w:rPr>
              <w:t>Signature</w:t>
            </w:r>
          </w:p>
        </w:tc>
        <w:tc>
          <w:tcPr>
            <w:tcW w:type="dxa" w:w="1584"/>
            <w:shd w:fill="0B2D5C"/>
            <w:tcMar>
              <w:top w:w="90" w:type="dxa"/>
              <w:start w:w="90" w:type="dxa"/>
              <w:bottom w:w="90" w:type="dxa"/>
              <w:end w:w="90" w:type="dxa"/>
            </w:tcMar>
          </w:tcPr>
          <w:p>
            <w:pPr>
              <w:pStyle w:val="TableText"/>
            </w:pPr>
            <w:r/>
            <w:r>
              <w:rPr>
                <w:b/>
                <w:color w:val="FFFFFF"/>
              </w:rPr>
              <w:t>Date</w:t>
            </w:r>
          </w:p>
        </w:tc>
      </w:tr>
      <w:tr>
        <w:tc>
          <w:tcPr>
            <w:tcW w:type="dxa" w:w="2592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AITCOH Vetting Reviewer</w:t>
            </w:r>
          </w:p>
        </w:tc>
        <w:tc>
          <w:tcPr>
            <w:tcW w:type="dxa" w:w="3024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</w:r>
          </w:p>
        </w:tc>
        <w:tc>
          <w:tcPr>
            <w:tcW w:type="dxa" w:w="2880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</w:r>
          </w:p>
        </w:tc>
        <w:tc>
          <w:tcPr>
            <w:tcW w:type="dxa" w:w="1584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</w:r>
          </w:p>
        </w:tc>
      </w:tr>
      <w:tr>
        <w:tc>
          <w:tcPr>
            <w:tcW w:type="dxa" w:w="2592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  <w:t>AITCOH Approval Authority</w:t>
            </w:r>
          </w:p>
        </w:tc>
        <w:tc>
          <w:tcPr>
            <w:tcW w:type="dxa" w:w="3024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</w:r>
          </w:p>
        </w:tc>
        <w:tc>
          <w:tcPr>
            <w:tcW w:type="dxa" w:w="2880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</w:r>
          </w:p>
        </w:tc>
        <w:tc>
          <w:tcPr>
            <w:tcW w:type="dxa" w:w="1584"/>
            <w:tcMar>
              <w:top w:w="90" w:type="dxa"/>
              <w:start w:w="90" w:type="dxa"/>
              <w:bottom w:w="90" w:type="dxa"/>
              <w:end w:w="90" w:type="dxa"/>
            </w:tcMar>
            <w:vAlign w:val="top"/>
          </w:tcPr>
          <w:p>
            <w:pPr>
              <w:pStyle w:val="TableText"/>
            </w:pPr>
            <w:r/>
            <w:r>
              <w:rPr>
                <w:b w:val="0"/>
              </w:rPr>
            </w:r>
          </w:p>
        </w:tc>
      </w:tr>
    </w:tbl>
    <w:p/>
    <w:sectPr w:rsidR="00FC693F" w:rsidRPr="0006063C" w:rsidSect="00034616">
      <w:headerReference w:type="default" r:id="rId9"/>
      <w:footerReference w:type="default" r:id="rId10"/>
      <w:pgSz w:w="12240" w:h="15840"/>
      <w:pgMar w:top="936" w:right="1037" w:bottom="936" w:left="103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/>
        <w:color w:val="4B5563"/>
        <w:sz w:val="15"/>
      </w:rPr>
      <w:t>VIN-CTRL-05 · Working Draft · Counsel Review Required · Confidential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Arial" w:hAnsi="Arial"/>
        <w:b/>
        <w:color w:val="0B2D5C"/>
        <w:sz w:val="16"/>
      </w:rPr>
      <w:t>AGING IN THE COMFORT OF HOME®  |  AITCOH Virtual Installer Network™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color w:val="111827"/>
      <w:sz w:val="19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 w:eastAsia="Arial"/>
      <w:b/>
      <w:bCs/>
      <w:color w:val="0B2D5C"/>
      <w:sz w:val="3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 w:eastAsia="Arial"/>
      <w:b/>
      <w:bCs/>
      <w:color w:val="0C7C84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 w:eastAsia="Arial"/>
      <w:b/>
      <w:bCs/>
      <w:color w:val="111827"/>
      <w:sz w:val="2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Arial" w:hAnsi="Arial" w:eastAsia="Arial"/>
      <w:b/>
      <w:color w:val="0B2D5C"/>
      <w:spacing w:val="5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SmallNote">
    <w:name w:val="Small Note"/>
    <w:rPr>
      <w:rFonts w:ascii="Arial" w:hAnsi="Arial" w:eastAsia="Arial"/>
      <w:color w:val="4B5563"/>
      <w:sz w:val="17"/>
    </w:rPr>
  </w:style>
  <w:style w:type="paragraph" w:customStyle="1" w:styleId="DocBody">
    <w:name w:val="Doc Body"/>
    <w:pPr>
      <w:spacing w:after="100" w:line="252" w:lineRule="auto"/>
    </w:pPr>
    <w:rPr>
      <w:rFonts w:ascii="Arial" w:hAnsi="Arial" w:eastAsia="Arial"/>
      <w:color w:val="111827"/>
      <w:sz w:val="19"/>
    </w:rPr>
  </w:style>
  <w:style w:type="paragraph" w:customStyle="1" w:styleId="TableText">
    <w:name w:val="Table Text"/>
    <w:rPr>
      <w:rFonts w:ascii="Arial" w:hAnsi="Arial" w:eastAsia="Arial"/>
      <w:color w:val="111827"/>
      <w:sz w:val="17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